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C3856" w14:textId="0E5905E8" w:rsidR="00736FC9" w:rsidRPr="00362574" w:rsidRDefault="00031330" w:rsidP="00116F50">
      <w:pPr>
        <w:pStyle w:val="KonuBal"/>
        <w:rPr>
          <w:rFonts w:ascii="Times New Roman" w:hAnsi="Times New Roman" w:cs="Times New Roman"/>
          <w:b/>
          <w:sz w:val="44"/>
        </w:rPr>
      </w:pPr>
      <w:proofErr w:type="spellStart"/>
      <w:r w:rsidRPr="00362574">
        <w:rPr>
          <w:rFonts w:ascii="Times New Roman" w:hAnsi="Times New Roman" w:cs="Times New Roman"/>
          <w:b/>
          <w:sz w:val="44"/>
        </w:rPr>
        <w:t>Seyahat</w:t>
      </w:r>
      <w:proofErr w:type="spellEnd"/>
      <w:r w:rsidRPr="00362574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362574">
        <w:rPr>
          <w:rFonts w:ascii="Times New Roman" w:hAnsi="Times New Roman" w:cs="Times New Roman"/>
          <w:b/>
          <w:sz w:val="44"/>
        </w:rPr>
        <w:t>Acentesi</w:t>
      </w:r>
      <w:proofErr w:type="spellEnd"/>
      <w:r w:rsidRPr="00362574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="00B509E3" w:rsidRPr="00362574">
        <w:rPr>
          <w:rFonts w:ascii="Times New Roman" w:hAnsi="Times New Roman" w:cs="Times New Roman"/>
          <w:b/>
          <w:sz w:val="44"/>
        </w:rPr>
        <w:t>Vagon</w:t>
      </w:r>
      <w:proofErr w:type="spellEnd"/>
      <w:r w:rsidR="00B509E3" w:rsidRPr="00362574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="00B509E3" w:rsidRPr="00362574">
        <w:rPr>
          <w:rFonts w:ascii="Times New Roman" w:hAnsi="Times New Roman" w:cs="Times New Roman"/>
          <w:b/>
          <w:sz w:val="44"/>
        </w:rPr>
        <w:t>Tahsis</w:t>
      </w:r>
      <w:proofErr w:type="spellEnd"/>
      <w:r w:rsidR="00B509E3" w:rsidRPr="00362574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="00B509E3" w:rsidRPr="00362574">
        <w:rPr>
          <w:rFonts w:ascii="Times New Roman" w:hAnsi="Times New Roman" w:cs="Times New Roman"/>
          <w:b/>
          <w:sz w:val="44"/>
        </w:rPr>
        <w:t>Başvuru</w:t>
      </w:r>
      <w:proofErr w:type="spellEnd"/>
      <w:r w:rsidR="00B509E3" w:rsidRPr="00362574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="00B509E3" w:rsidRPr="00362574">
        <w:rPr>
          <w:rFonts w:ascii="Times New Roman" w:hAnsi="Times New Roman" w:cs="Times New Roman"/>
          <w:b/>
          <w:sz w:val="44"/>
        </w:rPr>
        <w:t>Formu</w:t>
      </w:r>
      <w:proofErr w:type="spellEnd"/>
    </w:p>
    <w:p w14:paraId="68F9FB27" w14:textId="77777777" w:rsidR="00736FC9" w:rsidRPr="00031330" w:rsidRDefault="00B509E3">
      <w:pPr>
        <w:pStyle w:val="Balk1"/>
        <w:rPr>
          <w:rFonts w:ascii="Times New Roman" w:hAnsi="Times New Roman" w:cs="Times New Roman"/>
        </w:rPr>
      </w:pPr>
      <w:r w:rsidRPr="00031330">
        <w:rPr>
          <w:rFonts w:ascii="Times New Roman" w:hAnsi="Times New Roman" w:cs="Times New Roman"/>
        </w:rPr>
        <w:t xml:space="preserve">1. </w:t>
      </w:r>
      <w:proofErr w:type="spellStart"/>
      <w:r w:rsidRPr="00031330">
        <w:rPr>
          <w:rFonts w:ascii="Times New Roman" w:hAnsi="Times New Roman" w:cs="Times New Roman"/>
        </w:rPr>
        <w:t>Başvuru</w:t>
      </w:r>
      <w:proofErr w:type="spellEnd"/>
      <w:r w:rsidRPr="00031330">
        <w:rPr>
          <w:rFonts w:ascii="Times New Roman" w:hAnsi="Times New Roman" w:cs="Times New Roman"/>
        </w:rPr>
        <w:t xml:space="preserve"> </w:t>
      </w:r>
      <w:proofErr w:type="spellStart"/>
      <w:r w:rsidRPr="00031330">
        <w:rPr>
          <w:rFonts w:ascii="Times New Roman" w:hAnsi="Times New Roman" w:cs="Times New Roman"/>
        </w:rPr>
        <w:t>Sahibi</w:t>
      </w:r>
      <w:proofErr w:type="spellEnd"/>
      <w:r w:rsidRPr="00031330">
        <w:rPr>
          <w:rFonts w:ascii="Times New Roman" w:hAnsi="Times New Roman" w:cs="Times New Roman"/>
        </w:rPr>
        <w:t xml:space="preserve"> </w:t>
      </w:r>
      <w:proofErr w:type="spellStart"/>
      <w:r w:rsidRPr="00031330">
        <w:rPr>
          <w:rFonts w:ascii="Times New Roman" w:hAnsi="Times New Roman" w:cs="Times New Roman"/>
        </w:rPr>
        <w:t>Bilgileri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36FC9" w:rsidRPr="00003689" w14:paraId="2AB2A6DB" w14:textId="77777777">
        <w:tc>
          <w:tcPr>
            <w:tcW w:w="4320" w:type="dxa"/>
          </w:tcPr>
          <w:p w14:paraId="5925050C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89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320" w:type="dxa"/>
          </w:tcPr>
          <w:p w14:paraId="7C3F7D30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FC9" w:rsidRPr="00003689" w14:paraId="733D71DA" w14:textId="77777777">
        <w:tc>
          <w:tcPr>
            <w:tcW w:w="4320" w:type="dxa"/>
          </w:tcPr>
          <w:p w14:paraId="22B7E22C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89">
              <w:rPr>
                <w:rFonts w:ascii="Times New Roman" w:hAnsi="Times New Roman" w:cs="Times New Roman"/>
                <w:sz w:val="24"/>
                <w:szCs w:val="24"/>
              </w:rPr>
              <w:t xml:space="preserve">Cep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  <w:proofErr w:type="spellEnd"/>
          </w:p>
        </w:tc>
        <w:tc>
          <w:tcPr>
            <w:tcW w:w="4320" w:type="dxa"/>
          </w:tcPr>
          <w:p w14:paraId="036C77D2" w14:textId="58751606" w:rsidR="00736FC9" w:rsidRPr="00003689" w:rsidRDefault="007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9" w:rsidRPr="00003689" w14:paraId="5A53BB70" w14:textId="77777777">
        <w:tc>
          <w:tcPr>
            <w:tcW w:w="4320" w:type="dxa"/>
          </w:tcPr>
          <w:p w14:paraId="1745ABBD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89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4320" w:type="dxa"/>
          </w:tcPr>
          <w:p w14:paraId="66DA2895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94A9353" w14:textId="77777777" w:rsidR="00736FC9" w:rsidRPr="00031330" w:rsidRDefault="00B509E3">
      <w:pPr>
        <w:pStyle w:val="Balk1"/>
        <w:rPr>
          <w:rFonts w:ascii="Times New Roman" w:hAnsi="Times New Roman" w:cs="Times New Roman"/>
        </w:rPr>
      </w:pPr>
      <w:r w:rsidRPr="00031330">
        <w:rPr>
          <w:rFonts w:ascii="Times New Roman" w:hAnsi="Times New Roman" w:cs="Times New Roman"/>
        </w:rPr>
        <w:t xml:space="preserve">2. </w:t>
      </w:r>
      <w:proofErr w:type="spellStart"/>
      <w:r w:rsidRPr="00031330">
        <w:rPr>
          <w:rFonts w:ascii="Times New Roman" w:hAnsi="Times New Roman" w:cs="Times New Roman"/>
        </w:rPr>
        <w:t>Acente</w:t>
      </w:r>
      <w:proofErr w:type="spellEnd"/>
      <w:r w:rsidRPr="00031330">
        <w:rPr>
          <w:rFonts w:ascii="Times New Roman" w:hAnsi="Times New Roman" w:cs="Times New Roman"/>
        </w:rPr>
        <w:t xml:space="preserve"> </w:t>
      </w:r>
      <w:proofErr w:type="spellStart"/>
      <w:r w:rsidRPr="00031330">
        <w:rPr>
          <w:rFonts w:ascii="Times New Roman" w:hAnsi="Times New Roman" w:cs="Times New Roman"/>
        </w:rPr>
        <w:t>Bilgileri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36FC9" w:rsidRPr="00003689" w14:paraId="6BC0101A" w14:textId="77777777">
        <w:tc>
          <w:tcPr>
            <w:tcW w:w="4320" w:type="dxa"/>
          </w:tcPr>
          <w:p w14:paraId="1D02B69D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Acente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Adı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Sözleşmelerde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Faturalarda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Kullanılan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Resmi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Ad)</w:t>
            </w:r>
          </w:p>
        </w:tc>
        <w:tc>
          <w:tcPr>
            <w:tcW w:w="4320" w:type="dxa"/>
          </w:tcPr>
          <w:p w14:paraId="0C246840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</w:rPr>
            </w:pPr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36FC9" w:rsidRPr="00003689" w14:paraId="3370D202" w14:textId="77777777">
        <w:tc>
          <w:tcPr>
            <w:tcW w:w="4320" w:type="dxa"/>
          </w:tcPr>
          <w:p w14:paraId="42369FC5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Ticari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Unvan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Marka</w:t>
            </w:r>
            <w:proofErr w:type="spellEnd"/>
          </w:p>
        </w:tc>
        <w:tc>
          <w:tcPr>
            <w:tcW w:w="4320" w:type="dxa"/>
          </w:tcPr>
          <w:p w14:paraId="449C18D1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</w:rPr>
            </w:pPr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36FC9" w:rsidRPr="00003689" w14:paraId="66388E5F" w14:textId="77777777">
        <w:tc>
          <w:tcPr>
            <w:tcW w:w="4320" w:type="dxa"/>
          </w:tcPr>
          <w:p w14:paraId="0A356687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Ticari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Sicil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Numarası</w:t>
            </w:r>
            <w:proofErr w:type="spellEnd"/>
          </w:p>
        </w:tc>
        <w:tc>
          <w:tcPr>
            <w:tcW w:w="4320" w:type="dxa"/>
          </w:tcPr>
          <w:p w14:paraId="3DAB0DAE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</w:rPr>
            </w:pPr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36FC9" w:rsidRPr="00003689" w14:paraId="7D86A1C7" w14:textId="77777777">
        <w:tc>
          <w:tcPr>
            <w:tcW w:w="4320" w:type="dxa"/>
          </w:tcPr>
          <w:p w14:paraId="22BABB43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Acenteye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Ait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Web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Sitesi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(TÜRSAB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dijital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doğrulama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sistemine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kayıtlı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kurumsal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web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sitesi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320" w:type="dxa"/>
          </w:tcPr>
          <w:p w14:paraId="70AED0A1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</w:rPr>
            </w:pPr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36FC9" w:rsidRPr="00003689" w14:paraId="616C7E93" w14:textId="77777777" w:rsidTr="002405D6">
        <w:trPr>
          <w:trHeight w:val="1225"/>
        </w:trPr>
        <w:tc>
          <w:tcPr>
            <w:tcW w:w="4320" w:type="dxa"/>
          </w:tcPr>
          <w:p w14:paraId="30F941B6" w14:textId="7164562B" w:rsidR="00736FC9" w:rsidRPr="00003689" w:rsidRDefault="00B509E3" w:rsidP="00C072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Adres</w:t>
            </w:r>
            <w:proofErr w:type="spellEnd"/>
          </w:p>
        </w:tc>
        <w:tc>
          <w:tcPr>
            <w:tcW w:w="4320" w:type="dxa"/>
          </w:tcPr>
          <w:p w14:paraId="655AA4AD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</w:rPr>
            </w:pPr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36FC9" w:rsidRPr="00003689" w14:paraId="0EFE922B" w14:textId="77777777">
        <w:tc>
          <w:tcPr>
            <w:tcW w:w="4320" w:type="dxa"/>
          </w:tcPr>
          <w:p w14:paraId="1A40C5AA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</w:rPr>
            </w:pPr>
            <w:r w:rsidRPr="00003689">
              <w:rPr>
                <w:rFonts w:ascii="Times New Roman" w:hAnsi="Times New Roman" w:cs="Times New Roman"/>
                <w:sz w:val="24"/>
              </w:rPr>
              <w:t>KEP (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Kayıtlı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Elektronik</w:t>
            </w:r>
            <w:proofErr w:type="spellEnd"/>
            <w:r w:rsidRPr="00003689">
              <w:rPr>
                <w:rFonts w:ascii="Times New Roman" w:hAnsi="Times New Roman" w:cs="Times New Roman"/>
                <w:sz w:val="24"/>
              </w:rPr>
              <w:t xml:space="preserve"> Posta) </w:t>
            </w:r>
            <w:proofErr w:type="spellStart"/>
            <w:r w:rsidRPr="00003689">
              <w:rPr>
                <w:rFonts w:ascii="Times New Roman" w:hAnsi="Times New Roman" w:cs="Times New Roman"/>
                <w:sz w:val="24"/>
              </w:rPr>
              <w:t>Adresi</w:t>
            </w:r>
            <w:proofErr w:type="spellEnd"/>
          </w:p>
        </w:tc>
        <w:tc>
          <w:tcPr>
            <w:tcW w:w="4320" w:type="dxa"/>
          </w:tcPr>
          <w:p w14:paraId="41EBD2B0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</w:rPr>
            </w:pPr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36FC9" w:rsidRPr="00003689" w14:paraId="625A6D6B" w14:textId="77777777">
        <w:tc>
          <w:tcPr>
            <w:tcW w:w="4320" w:type="dxa"/>
          </w:tcPr>
          <w:p w14:paraId="573A2222" w14:textId="595C3920" w:rsidR="00736FC9" w:rsidRPr="00003689" w:rsidRDefault="00C072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İletişim</w:t>
            </w:r>
            <w:r w:rsidR="00B509E3"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09E3" w:rsidRPr="00003689">
              <w:rPr>
                <w:rFonts w:ascii="Times New Roman" w:hAnsi="Times New Roman" w:cs="Times New Roman"/>
                <w:sz w:val="24"/>
              </w:rPr>
              <w:t>Numarası</w:t>
            </w:r>
            <w:proofErr w:type="spellEnd"/>
          </w:p>
        </w:tc>
        <w:tc>
          <w:tcPr>
            <w:tcW w:w="4320" w:type="dxa"/>
          </w:tcPr>
          <w:p w14:paraId="6C3C5A20" w14:textId="77777777" w:rsidR="00736FC9" w:rsidRPr="00003689" w:rsidRDefault="00B509E3">
            <w:pPr>
              <w:rPr>
                <w:rFonts w:ascii="Times New Roman" w:hAnsi="Times New Roman" w:cs="Times New Roman"/>
                <w:sz w:val="24"/>
              </w:rPr>
            </w:pPr>
            <w:r w:rsidRPr="000036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55CD37DE" w14:textId="5D0F5B2A" w:rsidR="00736FC9" w:rsidRPr="00031330" w:rsidRDefault="003D3CB8" w:rsidP="002405D6">
      <w:pPr>
        <w:pStyle w:val="Balk1"/>
        <w:rPr>
          <w:rFonts w:ascii="Times New Roman" w:hAnsi="Times New Roman" w:cs="Times New Roman"/>
        </w:rPr>
      </w:pPr>
      <w:r w:rsidRPr="00031330">
        <w:rPr>
          <w:rFonts w:ascii="Times New Roman" w:hAnsi="Times New Roman" w:cs="Times New Roman"/>
        </w:rPr>
        <w:t>3</w:t>
      </w:r>
      <w:r w:rsidR="00B509E3" w:rsidRPr="00031330">
        <w:rPr>
          <w:rFonts w:ascii="Times New Roman" w:hAnsi="Times New Roman" w:cs="Times New Roman"/>
        </w:rPr>
        <w:t xml:space="preserve">. </w:t>
      </w:r>
      <w:proofErr w:type="spellStart"/>
      <w:r w:rsidR="00B509E3" w:rsidRPr="00031330">
        <w:rPr>
          <w:rFonts w:ascii="Times New Roman" w:hAnsi="Times New Roman" w:cs="Times New Roman"/>
        </w:rPr>
        <w:t>Talep</w:t>
      </w:r>
      <w:proofErr w:type="spellEnd"/>
      <w:r w:rsidR="00B509E3" w:rsidRPr="00031330">
        <w:rPr>
          <w:rFonts w:ascii="Times New Roman" w:hAnsi="Times New Roman" w:cs="Times New Roman"/>
        </w:rPr>
        <w:t xml:space="preserve"> </w:t>
      </w:r>
      <w:proofErr w:type="spellStart"/>
      <w:r w:rsidR="00B509E3" w:rsidRPr="00031330">
        <w:rPr>
          <w:rFonts w:ascii="Times New Roman" w:hAnsi="Times New Roman" w:cs="Times New Roman"/>
        </w:rPr>
        <w:t>Edilen</w:t>
      </w:r>
      <w:proofErr w:type="spellEnd"/>
      <w:r w:rsidR="00B509E3" w:rsidRPr="00031330">
        <w:rPr>
          <w:rFonts w:ascii="Times New Roman" w:hAnsi="Times New Roman" w:cs="Times New Roman"/>
        </w:rPr>
        <w:t xml:space="preserve"> </w:t>
      </w:r>
      <w:proofErr w:type="spellStart"/>
      <w:r w:rsidR="00B509E3" w:rsidRPr="00031330">
        <w:rPr>
          <w:rFonts w:ascii="Times New Roman" w:hAnsi="Times New Roman" w:cs="Times New Roman"/>
        </w:rPr>
        <w:t>Vagon</w:t>
      </w:r>
      <w:proofErr w:type="spellEnd"/>
      <w:r w:rsidR="00B509E3" w:rsidRPr="00031330">
        <w:rPr>
          <w:rFonts w:ascii="Times New Roman" w:hAnsi="Times New Roman" w:cs="Times New Roman"/>
        </w:rPr>
        <w:t xml:space="preserve"> </w:t>
      </w:r>
      <w:proofErr w:type="spellStart"/>
      <w:r w:rsidR="00B509E3" w:rsidRPr="00031330">
        <w:rPr>
          <w:rFonts w:ascii="Times New Roman" w:hAnsi="Times New Roman" w:cs="Times New Roman"/>
        </w:rPr>
        <w:t>Sayıları</w:t>
      </w:r>
      <w:proofErr w:type="spellEnd"/>
    </w:p>
    <w:tbl>
      <w:tblPr>
        <w:tblW w:w="858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3"/>
        <w:gridCol w:w="4293"/>
      </w:tblGrid>
      <w:tr w:rsidR="008D488C" w:rsidRPr="003D52B2" w14:paraId="1A4157C2" w14:textId="77777777" w:rsidTr="00385B6A">
        <w:trPr>
          <w:trHeight w:val="315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F026" w14:textId="77777777" w:rsidR="008D488C" w:rsidRPr="003D52B2" w:rsidRDefault="008D488C" w:rsidP="003D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</w:pPr>
            <w:r w:rsidRPr="003D52B2"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>Yön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EB7F" w14:textId="11A253CD" w:rsidR="008D488C" w:rsidRPr="003D52B2" w:rsidRDefault="008D488C" w:rsidP="003D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</w:pPr>
            <w:r w:rsidRPr="003D52B2"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 xml:space="preserve">Vagon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 xml:space="preserve">Talep </w:t>
            </w:r>
            <w:r w:rsidRPr="003D52B2"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>Sayısı</w:t>
            </w:r>
          </w:p>
        </w:tc>
      </w:tr>
      <w:tr w:rsidR="008D488C" w:rsidRPr="003D52B2" w14:paraId="3F4B0141" w14:textId="77777777" w:rsidTr="00385B6A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6140" w14:textId="354E17F9" w:rsidR="008D488C" w:rsidRPr="003D52B2" w:rsidRDefault="008D488C" w:rsidP="003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</w:pPr>
            <w:r w:rsidRPr="003D52B2"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>Ankara-Kars Yönü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7803" w14:textId="77777777" w:rsidR="008D488C" w:rsidRPr="003D52B2" w:rsidRDefault="008D488C" w:rsidP="003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</w:pPr>
            <w:r w:rsidRPr="003D52B2"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> </w:t>
            </w:r>
          </w:p>
        </w:tc>
      </w:tr>
      <w:tr w:rsidR="008D488C" w:rsidRPr="003D52B2" w14:paraId="201F48B0" w14:textId="77777777" w:rsidTr="00385B6A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DF53" w14:textId="2A9752A2" w:rsidR="008D488C" w:rsidRPr="003D52B2" w:rsidRDefault="008D488C" w:rsidP="003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</w:pPr>
            <w:r w:rsidRPr="003D52B2"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>Kars-Ankara Yönü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7AC9" w14:textId="77777777" w:rsidR="008D488C" w:rsidRPr="003D52B2" w:rsidRDefault="008D488C" w:rsidP="003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</w:pPr>
            <w:r w:rsidRPr="003D52B2"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> </w:t>
            </w:r>
          </w:p>
        </w:tc>
      </w:tr>
      <w:tr w:rsidR="008D488C" w:rsidRPr="003D52B2" w14:paraId="70D870B8" w14:textId="77777777" w:rsidTr="00385B6A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3E64" w14:textId="44D7283D" w:rsidR="008D488C" w:rsidRPr="008D488C" w:rsidRDefault="008D488C" w:rsidP="003D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tr-TR" w:eastAsia="tr-TR"/>
              </w:rPr>
            </w:pPr>
            <w:r w:rsidRPr="008D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tr-TR" w:eastAsia="tr-TR"/>
              </w:rPr>
              <w:t>TOPLAM VAGON TALEP SAYISI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9EAF" w14:textId="77777777" w:rsidR="008D488C" w:rsidRPr="003D52B2" w:rsidRDefault="008D488C" w:rsidP="003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</w:pPr>
            <w:r w:rsidRPr="003D52B2"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> </w:t>
            </w:r>
          </w:p>
        </w:tc>
      </w:tr>
      <w:tr w:rsidR="008D488C" w:rsidRPr="003D52B2" w14:paraId="07D4515E" w14:textId="77777777" w:rsidTr="008D488C">
        <w:trPr>
          <w:trHeight w:val="1353"/>
        </w:trPr>
        <w:tc>
          <w:tcPr>
            <w:tcW w:w="8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963E" w14:textId="0578FCC7" w:rsidR="008D488C" w:rsidRPr="003D52B2" w:rsidRDefault="008D488C" w:rsidP="003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</w:pPr>
            <w:r w:rsidRPr="003D52B2"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 xml:space="preserve">Açıklama: </w:t>
            </w:r>
          </w:p>
          <w:p w14:paraId="3511D2E4" w14:textId="018CD18C" w:rsidR="008D488C" w:rsidRPr="003D52B2" w:rsidRDefault="008D488C" w:rsidP="003D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</w:pPr>
            <w:r w:rsidRPr="003D52B2">
              <w:rPr>
                <w:rFonts w:ascii="Times New Roman" w:eastAsia="Times New Roman" w:hAnsi="Times New Roman" w:cs="Times New Roman"/>
                <w:color w:val="000000"/>
                <w:sz w:val="24"/>
                <w:lang w:val="tr-TR" w:eastAsia="tr-TR"/>
              </w:rPr>
              <w:t> </w:t>
            </w:r>
          </w:p>
        </w:tc>
      </w:tr>
    </w:tbl>
    <w:p w14:paraId="262E955F" w14:textId="43D1CA7F" w:rsidR="00B509E3" w:rsidRPr="00031330" w:rsidRDefault="00B509E3">
      <w:pPr>
        <w:rPr>
          <w:rFonts w:ascii="Times New Roman" w:hAnsi="Times New Roman" w:cs="Times New Roman"/>
        </w:rPr>
      </w:pPr>
    </w:p>
    <w:p w14:paraId="49FB640C" w14:textId="2FF683A9" w:rsidR="00031330" w:rsidRDefault="00031330"/>
    <w:p w14:paraId="65FE56AF" w14:textId="68B5F624" w:rsidR="00031330" w:rsidRDefault="000313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BE30DD" w14:textId="46DB7118" w:rsidR="003018D9" w:rsidRDefault="003018D9"/>
    <w:p w14:paraId="59BBE7BE" w14:textId="26D1E372" w:rsidR="00605D28" w:rsidRPr="00605D28" w:rsidRDefault="008D488C" w:rsidP="00E61142">
      <w:pPr>
        <w:pStyle w:val="Bal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781244" w:rsidRPr="00031330">
        <w:rPr>
          <w:rFonts w:ascii="Times New Roman" w:hAnsi="Times New Roman" w:cs="Times New Roman"/>
        </w:rPr>
        <w:t xml:space="preserve">. </w:t>
      </w:r>
      <w:proofErr w:type="spellStart"/>
      <w:r w:rsidR="00781244" w:rsidRPr="00031330">
        <w:rPr>
          <w:rFonts w:ascii="Times New Roman" w:hAnsi="Times New Roman" w:cs="Times New Roman"/>
        </w:rPr>
        <w:t>Talep</w:t>
      </w:r>
      <w:proofErr w:type="spellEnd"/>
      <w:r w:rsidR="00781244" w:rsidRPr="00031330">
        <w:rPr>
          <w:rFonts w:ascii="Times New Roman" w:hAnsi="Times New Roman" w:cs="Times New Roman"/>
        </w:rPr>
        <w:t xml:space="preserve"> </w:t>
      </w:r>
      <w:proofErr w:type="spellStart"/>
      <w:r w:rsidR="00781244" w:rsidRPr="00031330">
        <w:rPr>
          <w:rFonts w:ascii="Times New Roman" w:hAnsi="Times New Roman" w:cs="Times New Roman"/>
        </w:rPr>
        <w:t>Edilen</w:t>
      </w:r>
      <w:proofErr w:type="spellEnd"/>
      <w:r w:rsidR="00781244" w:rsidRPr="00031330">
        <w:rPr>
          <w:rFonts w:ascii="Times New Roman" w:hAnsi="Times New Roman" w:cs="Times New Roman"/>
        </w:rPr>
        <w:t xml:space="preserve"> </w:t>
      </w:r>
      <w:proofErr w:type="spellStart"/>
      <w:r w:rsidR="00781244" w:rsidRPr="00031330">
        <w:rPr>
          <w:rFonts w:ascii="Times New Roman" w:hAnsi="Times New Roman" w:cs="Times New Roman"/>
        </w:rPr>
        <w:t>Yön</w:t>
      </w:r>
      <w:proofErr w:type="spellEnd"/>
      <w:r w:rsidR="00781244" w:rsidRPr="00031330">
        <w:rPr>
          <w:rFonts w:ascii="Times New Roman" w:hAnsi="Times New Roman" w:cs="Times New Roman"/>
        </w:rPr>
        <w:t xml:space="preserve">, </w:t>
      </w:r>
      <w:proofErr w:type="spellStart"/>
      <w:r w:rsidR="00781244" w:rsidRPr="00031330">
        <w:rPr>
          <w:rFonts w:ascii="Times New Roman" w:hAnsi="Times New Roman" w:cs="Times New Roman"/>
        </w:rPr>
        <w:t>Tarih</w:t>
      </w:r>
      <w:proofErr w:type="spellEnd"/>
      <w:r w:rsidR="00781244" w:rsidRPr="00031330">
        <w:rPr>
          <w:rFonts w:ascii="Times New Roman" w:hAnsi="Times New Roman" w:cs="Times New Roman"/>
        </w:rPr>
        <w:t xml:space="preserve"> </w:t>
      </w:r>
      <w:proofErr w:type="spellStart"/>
      <w:r w:rsidR="00781244" w:rsidRPr="00031330">
        <w:rPr>
          <w:rFonts w:ascii="Times New Roman" w:hAnsi="Times New Roman" w:cs="Times New Roman"/>
        </w:rPr>
        <w:t>ve</w:t>
      </w:r>
      <w:proofErr w:type="spellEnd"/>
      <w:r w:rsidR="00781244" w:rsidRPr="00031330">
        <w:rPr>
          <w:rFonts w:ascii="Times New Roman" w:hAnsi="Times New Roman" w:cs="Times New Roman"/>
        </w:rPr>
        <w:t xml:space="preserve"> </w:t>
      </w:r>
      <w:proofErr w:type="spellStart"/>
      <w:r w:rsidR="00781244" w:rsidRPr="00031330">
        <w:rPr>
          <w:rFonts w:ascii="Times New Roman" w:hAnsi="Times New Roman" w:cs="Times New Roman"/>
        </w:rPr>
        <w:t>Vagon</w:t>
      </w:r>
      <w:proofErr w:type="spellEnd"/>
      <w:r w:rsidR="00781244" w:rsidRPr="00031330">
        <w:rPr>
          <w:rFonts w:ascii="Times New Roman" w:hAnsi="Times New Roman" w:cs="Times New Roman"/>
        </w:rPr>
        <w:t xml:space="preserve"> </w:t>
      </w:r>
      <w:proofErr w:type="spellStart"/>
      <w:r w:rsidR="00781244" w:rsidRPr="00031330">
        <w:rPr>
          <w:rFonts w:ascii="Times New Roman" w:hAnsi="Times New Roman" w:cs="Times New Roman"/>
        </w:rPr>
        <w:t>Sayıları</w:t>
      </w:r>
      <w:proofErr w:type="spellEnd"/>
    </w:p>
    <w:tbl>
      <w:tblPr>
        <w:tblW w:w="9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144"/>
        <w:gridCol w:w="977"/>
        <w:gridCol w:w="1028"/>
        <w:gridCol w:w="1240"/>
        <w:gridCol w:w="260"/>
        <w:gridCol w:w="364"/>
        <w:gridCol w:w="1144"/>
        <w:gridCol w:w="977"/>
        <w:gridCol w:w="1060"/>
        <w:gridCol w:w="1240"/>
      </w:tblGrid>
      <w:tr w:rsidR="001F5615" w:rsidRPr="001F5615" w14:paraId="1594766C" w14:textId="77777777" w:rsidTr="001F5615">
        <w:trPr>
          <w:trHeight w:val="915"/>
          <w:jc w:val="center"/>
        </w:trPr>
        <w:tc>
          <w:tcPr>
            <w:tcW w:w="1380" w:type="dxa"/>
            <w:gridSpan w:val="2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ED7D31"/>
            <w:noWrap/>
            <w:vAlign w:val="center"/>
            <w:hideMark/>
          </w:tcPr>
          <w:p w14:paraId="4ADEEA1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  <w:t>Ankara - Kars</w:t>
            </w:r>
          </w:p>
        </w:tc>
        <w:tc>
          <w:tcPr>
            <w:tcW w:w="920" w:type="dxa"/>
            <w:tcBorders>
              <w:top w:val="single" w:sz="8" w:space="0" w:color="C65911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ED7D31"/>
            <w:vAlign w:val="center"/>
            <w:hideMark/>
          </w:tcPr>
          <w:p w14:paraId="64C70D8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  <w:t>Fiyat</w:t>
            </w:r>
          </w:p>
        </w:tc>
        <w:tc>
          <w:tcPr>
            <w:tcW w:w="1000" w:type="dxa"/>
            <w:tcBorders>
              <w:top w:val="single" w:sz="8" w:space="0" w:color="C65911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ED7D31"/>
            <w:noWrap/>
            <w:vAlign w:val="center"/>
            <w:hideMark/>
          </w:tcPr>
          <w:p w14:paraId="435EF57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  <w:t>Gün</w:t>
            </w:r>
          </w:p>
        </w:tc>
        <w:tc>
          <w:tcPr>
            <w:tcW w:w="1240" w:type="dxa"/>
            <w:tcBorders>
              <w:top w:val="single" w:sz="8" w:space="0" w:color="C65911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ED7D31"/>
            <w:vAlign w:val="center"/>
            <w:hideMark/>
          </w:tcPr>
          <w:p w14:paraId="2CFAE47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  <w:t>Vagon Tahsis Sayısı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739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000000" w:fill="ED7D31"/>
            <w:noWrap/>
            <w:vAlign w:val="center"/>
            <w:hideMark/>
          </w:tcPr>
          <w:p w14:paraId="4E8B3C1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  <w:t>Kars - Ankara</w:t>
            </w:r>
          </w:p>
        </w:tc>
        <w:tc>
          <w:tcPr>
            <w:tcW w:w="920" w:type="dxa"/>
            <w:tcBorders>
              <w:top w:val="single" w:sz="8" w:space="0" w:color="C65911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ED7D31"/>
            <w:vAlign w:val="center"/>
            <w:hideMark/>
          </w:tcPr>
          <w:p w14:paraId="4E8C850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  <w:t>Fiyat</w:t>
            </w:r>
          </w:p>
        </w:tc>
        <w:tc>
          <w:tcPr>
            <w:tcW w:w="1060" w:type="dxa"/>
            <w:tcBorders>
              <w:top w:val="single" w:sz="8" w:space="0" w:color="C65911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ED7D31"/>
            <w:noWrap/>
            <w:vAlign w:val="center"/>
            <w:hideMark/>
          </w:tcPr>
          <w:p w14:paraId="7FD885D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  <w:t>Gün</w:t>
            </w:r>
          </w:p>
        </w:tc>
        <w:tc>
          <w:tcPr>
            <w:tcW w:w="1240" w:type="dxa"/>
            <w:tcBorders>
              <w:top w:val="single" w:sz="8" w:space="0" w:color="C65911"/>
              <w:left w:val="nil"/>
              <w:bottom w:val="single" w:sz="8" w:space="0" w:color="C65911"/>
              <w:right w:val="single" w:sz="8" w:space="0" w:color="C65911"/>
            </w:tcBorders>
            <w:shd w:val="clear" w:color="000000" w:fill="ED7D31"/>
            <w:vAlign w:val="center"/>
            <w:hideMark/>
          </w:tcPr>
          <w:p w14:paraId="309314D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FFFFFF"/>
                <w:lang w:val="tr-TR" w:eastAsia="tr-TR"/>
              </w:rPr>
              <w:t>Vagon Tahsis Sayısı</w:t>
            </w:r>
          </w:p>
        </w:tc>
      </w:tr>
      <w:tr w:rsidR="001F5615" w:rsidRPr="001F5615" w14:paraId="6ACAB205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B8FC4A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57930E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22.12.2025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557260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₺140.000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B5BA9C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Pazartesi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68CDDB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2FB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1EB599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CD8362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24.12.2025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DA2DA5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₺120.000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B9E7FA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Çarşamba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A946A9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2DAFFC7A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D1C515D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26A5E3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24.12.2025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5AC259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₺140.000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82AD6A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Çarşamba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E7921AD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CA5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418DD1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8E6F25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26.12.2025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EEB703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₺120.000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93D810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Cuma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78C554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43335CF1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375A7F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3B8974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26.12.2025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B913B2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₺140.000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D96A99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Cuma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7F4298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9BB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F650D6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2C10D2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28.12.2025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32262FD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₺120.000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93C6B3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DEAC92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0E994CA7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48174D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56C86D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29.12.2025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F7ECAE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₺140.000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E3B4BC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Pazartesi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3D7B46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2DA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4544AE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0C9E3E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31.12.2025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C38A49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₺120.000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40E9A2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Çarşamba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F3DBD7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2DE2D4EE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A1E69C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BCCB93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31.12.2025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7EAE04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₺140.000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8AAE78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Çarşamba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F80D07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C4C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68F3A4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FBB4E7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FBD3C0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₺120.000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9B5103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Cuma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23B095D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3B028EF7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20F856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87CBFB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4D2C10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₺140.000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444915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Cuma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589C33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65A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9D18CC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711BBF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4.01.2026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E645DE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₺120.000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B732DB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CAE04F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2D706A03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C337BF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E276B3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5.01.2026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949686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₺140.000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03763E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Pazartesi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800740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111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3EFB18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D7AE39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7.01.2026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E79ACE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₺120.000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CEB420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Çarşamba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852040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38953AEA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C9FD22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A4DEC9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7.01.2026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A79850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₺140.000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2F1AEF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Çarşamba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CD22DD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8C7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5B7A3D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116786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9.01.2026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615F1D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₺120.000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2EAB61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Cuma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15798F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01B97623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001F96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6C9A87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9.01.2026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150414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₺140.000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EE54A9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Cuma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D6B37C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CA3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7C9925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B005AC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7A6E36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₺120.000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86EA3D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79106A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2AA63021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2F5D00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B3AF9B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12.01.2026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08B739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₺140.000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0DD6C9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Pazartesi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99C0B2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2A9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7C2936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E9DF19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14.01.2026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C4A34E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₺120.000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5DB5B8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Çarşamba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B522D7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6C6049E4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49120E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EA9141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14.01.2026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7758B9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₺140.000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3788DF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Çarşamba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2EA6D5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34D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9A8A88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655197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16.01.2026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9BF5B7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₺120.000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D2612D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Cuma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8ADBE0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46A45C2D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4FF9BE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D0BB78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16.01.2026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58C264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CA678F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Cuma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97C8F6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2D5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7F8554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CECE20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18.01.2026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6A91BB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097F84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11D286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1A642746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A70F2E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A2274F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19.01.2026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6EEB9D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F5B71B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Pazartesi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225B3A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B60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17A0D4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25B4C1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21.01.2026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3838B5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88469C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Çarşamba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ADA0E5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05B89695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F43670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7D311D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21.01.2026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75F35D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AA1A52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Çarşamba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64931B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18F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B9A98C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4E3480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23.01.2026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E502B6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49E2B5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Cuma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2F0AA0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7AD9BA47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5758E2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9DB0E3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23.01.2026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3BE0A1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C96A6B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Cuma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A87A74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44E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DA275D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C90633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25.01.2026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A3C382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3425EC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43B87E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0DA296F5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DCC1E5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AB3F24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26.01.2026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4615F8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699EB6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Pazartesi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9E8747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70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CE7904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A9598C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28.01.2026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812E69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82599C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Çarşamba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5886BF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38CF6934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185FFB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CAFA04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28.01.2026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8A41E8D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B34FCE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Çarşamba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AD8447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D1A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765163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C12C23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30.01.2026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6B2216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AB77F2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Cuma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C969B4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7E9BB4E1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803C02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2EEED2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30.01.2026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30D0DB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6D32A4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Cuma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E0A8E2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971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FE097E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62FB86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FC2389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900AA9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99CC76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48C61781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677077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F6701A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DB83DA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0235BB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Pazartesi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7830A3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044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24F985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2933FA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4.02.2026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5FED16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BB4121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Çarşamba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625F21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5D9930DA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28088F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812D15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4.02.2026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4F66C4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CA56A1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Çarşamba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0E3BCF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039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5F7394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85D4F6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6.02.2026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EBC10F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FE29DF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Cuma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3D2808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7F9BB0EE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8F4006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3C1184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6.02.2026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1CD755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21AAB9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Cuma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435DA2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241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0BC749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8D232C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8.02.2026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2F1E4C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4E2E8B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007357D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357B5D72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2DFA75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923079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9.02.2026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FE665D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4DF033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Pazartesi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A8A26D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279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4581D0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35E5B3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5DE971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756163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Çarşamba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C9FB1F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28FC77B3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8BCBCE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BA79F4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11.02.2026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895DA2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7DE097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Çarşamba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C1D0BA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796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0C1602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5933AF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13.02.2026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C4A24C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371756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Cuma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2B15AFD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440B026F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888D50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46281C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13.02.2026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219ADB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E296FE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Cuma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6B72D3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5C4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5375D6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806D5B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15.02.2026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941A82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6DC650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01D030F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37B87406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56927B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E24F3E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16.02.2026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AAD410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3A4832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Pazartesi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94878A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D13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6EC4BC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223E37D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18.02.2026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5DB164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0F2F39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Çarşamba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377D87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55619A5D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A47CA6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F2C51B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18.02.2026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247CF3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7E4726D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Çarşamba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206A17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C18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E48F81D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063407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20.02.2026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AADA79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30438A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Cuma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3FF54B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32129F74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C6BD03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F20373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20.02.2026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1F3BD6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EB70D7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Cuma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F8D36CD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076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C34C55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F83B36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22.02.2026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A859E7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31C98B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B1A7BF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5E2FC630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F7BEE2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06AF1F5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23.02.2026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1D0FD8D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99BD0E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Pazartesi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9A92C9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896E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D44FC0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A84914D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25.02.2026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AC6EFC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CE9264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Çarşamba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76DE67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11399F43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9D3008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EC8BDEB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25.02.2026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62AD003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37AF5A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Çarşamba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F2EFD7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39A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4B6DF2A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169C0EC6" w14:textId="5082148D" w:rsidR="001F5615" w:rsidRPr="001F5615" w:rsidRDefault="007A5F72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27.02.2026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BEF847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EB9AE76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Cuma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2466A7A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1F5615" w:rsidRPr="001F5615" w14:paraId="2ABB79C0" w14:textId="77777777" w:rsidTr="001F5615">
        <w:trPr>
          <w:trHeight w:val="315"/>
          <w:jc w:val="center"/>
        </w:trPr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A9F83A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48ADEB0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27.02.2026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5E8DB5D1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D84EF6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Cuma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FE08859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A104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6BBCD278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45E33264" w14:textId="7CB4BC4D" w:rsidR="001F5615" w:rsidRPr="001F5615" w:rsidRDefault="007A5F72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1.03.2026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3810F647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₺150.000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7DC4D45C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Pazar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vAlign w:val="center"/>
            <w:hideMark/>
          </w:tcPr>
          <w:p w14:paraId="0313D412" w14:textId="77777777" w:rsidR="001F5615" w:rsidRPr="001F5615" w:rsidRDefault="001F5615" w:rsidP="001F5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F5615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</w:tbl>
    <w:p w14:paraId="43D17C13" w14:textId="6252538F" w:rsidR="00513AFF" w:rsidRDefault="00C66DA2" w:rsidP="00513AFF">
      <w:pPr>
        <w:tabs>
          <w:tab w:val="left" w:pos="3675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0F150C" wp14:editId="4356BAE6">
                <wp:simplePos x="0" y="0"/>
                <wp:positionH relativeFrom="column">
                  <wp:posOffset>3990975</wp:posOffset>
                </wp:positionH>
                <wp:positionV relativeFrom="paragraph">
                  <wp:posOffset>248285</wp:posOffset>
                </wp:positionV>
                <wp:extent cx="2009775" cy="100012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47C9D" w14:textId="5693A2F2" w:rsidR="00031330" w:rsidRPr="00031330" w:rsidRDefault="00031330" w:rsidP="00031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03133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Seyahat</w:t>
                            </w:r>
                            <w:proofErr w:type="spellEnd"/>
                            <w:r w:rsidRPr="0003133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0618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Acente</w:t>
                            </w:r>
                            <w:proofErr w:type="spellEnd"/>
                            <w:r w:rsidR="0060618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0618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Y</w:t>
                            </w:r>
                            <w:r w:rsidRPr="0003133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etkilisi</w:t>
                            </w:r>
                            <w:proofErr w:type="spellEnd"/>
                          </w:p>
                          <w:p w14:paraId="69E762C9" w14:textId="4A3714B0" w:rsidR="00031330" w:rsidRPr="00031330" w:rsidRDefault="00031330" w:rsidP="00031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03133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Ad</w:t>
                            </w:r>
                            <w:r w:rsidR="0060618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ı</w:t>
                            </w:r>
                            <w:proofErr w:type="spellEnd"/>
                            <w:r w:rsidRPr="0003133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3133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Soyad</w:t>
                            </w:r>
                            <w:r w:rsidR="0060618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ı</w:t>
                            </w:r>
                            <w:proofErr w:type="spellEnd"/>
                          </w:p>
                          <w:p w14:paraId="0CA2AA5B" w14:textId="0FAF987A" w:rsidR="00031330" w:rsidRDefault="00031330" w:rsidP="00031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03133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İmza</w:t>
                            </w:r>
                            <w:proofErr w:type="spellEnd"/>
                            <w:r w:rsidRPr="0003133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/</w:t>
                            </w:r>
                            <w:proofErr w:type="spellStart"/>
                            <w:r w:rsidRPr="0003133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Mühür</w:t>
                            </w:r>
                            <w:proofErr w:type="spellEnd"/>
                          </w:p>
                          <w:p w14:paraId="5E79390A" w14:textId="6B8E21BA" w:rsidR="003018D9" w:rsidRDefault="003018D9" w:rsidP="00031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46B0C864" w14:textId="07048CDB" w:rsidR="003018D9" w:rsidRDefault="003018D9" w:rsidP="00031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549C6FF2" w14:textId="107F6E35" w:rsidR="003018D9" w:rsidRDefault="003018D9" w:rsidP="00031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03B3B230" w14:textId="77777777" w:rsidR="003018D9" w:rsidRPr="00031330" w:rsidRDefault="003018D9" w:rsidP="00031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3232462B" w14:textId="77777777" w:rsidR="00031330" w:rsidRDefault="000313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F150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4.25pt;margin-top:19.55pt;width:158.25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" filled="f" stroked="f">
                <v:textbox>
                  <w:txbxContent>
                    <w:p w14:paraId="04E47C9D" w14:textId="5693A2F2" w:rsidR="00031330" w:rsidRPr="00031330" w:rsidRDefault="00031330" w:rsidP="000313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031330">
                        <w:rPr>
                          <w:rFonts w:ascii="Times New Roman" w:hAnsi="Times New Roman" w:cs="Times New Roman"/>
                          <w:sz w:val="28"/>
                        </w:rPr>
                        <w:t>Seyahat</w:t>
                      </w:r>
                      <w:proofErr w:type="spellEnd"/>
                      <w:r w:rsidRPr="00031330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="00606187">
                        <w:rPr>
                          <w:rFonts w:ascii="Times New Roman" w:hAnsi="Times New Roman" w:cs="Times New Roman"/>
                          <w:sz w:val="28"/>
                        </w:rPr>
                        <w:t>Acente</w:t>
                      </w:r>
                      <w:proofErr w:type="spellEnd"/>
                      <w:r w:rsidR="00606187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="00606187">
                        <w:rPr>
                          <w:rFonts w:ascii="Times New Roman" w:hAnsi="Times New Roman" w:cs="Times New Roman"/>
                          <w:sz w:val="28"/>
                        </w:rPr>
                        <w:t>Y</w:t>
                      </w:r>
                      <w:r w:rsidRPr="00031330">
                        <w:rPr>
                          <w:rFonts w:ascii="Times New Roman" w:hAnsi="Times New Roman" w:cs="Times New Roman"/>
                          <w:sz w:val="28"/>
                        </w:rPr>
                        <w:t>etkilisi</w:t>
                      </w:r>
                      <w:proofErr w:type="spellEnd"/>
                    </w:p>
                    <w:p w14:paraId="69E762C9" w14:textId="4A3714B0" w:rsidR="00031330" w:rsidRPr="00031330" w:rsidRDefault="00031330" w:rsidP="000313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031330">
                        <w:rPr>
                          <w:rFonts w:ascii="Times New Roman" w:hAnsi="Times New Roman" w:cs="Times New Roman"/>
                          <w:sz w:val="28"/>
                        </w:rPr>
                        <w:t>Ad</w:t>
                      </w:r>
                      <w:r w:rsidR="00606187">
                        <w:rPr>
                          <w:rFonts w:ascii="Times New Roman" w:hAnsi="Times New Roman" w:cs="Times New Roman"/>
                          <w:sz w:val="28"/>
                        </w:rPr>
                        <w:t>ı</w:t>
                      </w:r>
                      <w:proofErr w:type="spellEnd"/>
                      <w:r w:rsidRPr="00031330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Pr="00031330">
                        <w:rPr>
                          <w:rFonts w:ascii="Times New Roman" w:hAnsi="Times New Roman" w:cs="Times New Roman"/>
                          <w:sz w:val="28"/>
                        </w:rPr>
                        <w:t>Soyad</w:t>
                      </w:r>
                      <w:r w:rsidR="00606187">
                        <w:rPr>
                          <w:rFonts w:ascii="Times New Roman" w:hAnsi="Times New Roman" w:cs="Times New Roman"/>
                          <w:sz w:val="28"/>
                        </w:rPr>
                        <w:t>ı</w:t>
                      </w:r>
                      <w:proofErr w:type="spellEnd"/>
                    </w:p>
                    <w:p w14:paraId="0CA2AA5B" w14:textId="0FAF987A" w:rsidR="00031330" w:rsidRDefault="00031330" w:rsidP="000313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031330">
                        <w:rPr>
                          <w:rFonts w:ascii="Times New Roman" w:hAnsi="Times New Roman" w:cs="Times New Roman"/>
                          <w:sz w:val="28"/>
                        </w:rPr>
                        <w:t>İmza</w:t>
                      </w:r>
                      <w:proofErr w:type="spellEnd"/>
                      <w:r w:rsidRPr="00031330">
                        <w:rPr>
                          <w:rFonts w:ascii="Times New Roman" w:hAnsi="Times New Roman" w:cs="Times New Roman"/>
                          <w:sz w:val="28"/>
                        </w:rPr>
                        <w:t>/</w:t>
                      </w:r>
                      <w:proofErr w:type="spellStart"/>
                      <w:r w:rsidRPr="00031330">
                        <w:rPr>
                          <w:rFonts w:ascii="Times New Roman" w:hAnsi="Times New Roman" w:cs="Times New Roman"/>
                          <w:sz w:val="28"/>
                        </w:rPr>
                        <w:t>Mühür</w:t>
                      </w:r>
                      <w:proofErr w:type="spellEnd"/>
                    </w:p>
                    <w:p w14:paraId="5E79390A" w14:textId="6B8E21BA" w:rsidR="003018D9" w:rsidRDefault="003018D9" w:rsidP="000313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46B0C864" w14:textId="07048CDB" w:rsidR="003018D9" w:rsidRDefault="003018D9" w:rsidP="000313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549C6FF2" w14:textId="107F6E35" w:rsidR="003018D9" w:rsidRDefault="003018D9" w:rsidP="000313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03B3B230" w14:textId="77777777" w:rsidR="003018D9" w:rsidRPr="00031330" w:rsidRDefault="003018D9" w:rsidP="000313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3232462B" w14:textId="77777777" w:rsidR="00031330" w:rsidRDefault="00031330"/>
                  </w:txbxContent>
                </v:textbox>
                <w10:wrap type="square"/>
              </v:shape>
            </w:pict>
          </mc:Fallback>
        </mc:AlternateContent>
      </w:r>
      <w:r w:rsidR="00A531E9">
        <w:tab/>
      </w:r>
    </w:p>
    <w:sectPr w:rsidR="00513AFF" w:rsidSect="00362574">
      <w:pgSz w:w="12240" w:h="15840"/>
      <w:pgMar w:top="1247" w:right="1588" w:bottom="124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3689"/>
    <w:rsid w:val="00031330"/>
    <w:rsid w:val="00034616"/>
    <w:rsid w:val="0006063C"/>
    <w:rsid w:val="000836CD"/>
    <w:rsid w:val="00116F50"/>
    <w:rsid w:val="0015074B"/>
    <w:rsid w:val="001F5615"/>
    <w:rsid w:val="002405D6"/>
    <w:rsid w:val="002909F3"/>
    <w:rsid w:val="0029639D"/>
    <w:rsid w:val="003018D9"/>
    <w:rsid w:val="00326F90"/>
    <w:rsid w:val="00362574"/>
    <w:rsid w:val="00385B6A"/>
    <w:rsid w:val="003D3CB8"/>
    <w:rsid w:val="003D52B2"/>
    <w:rsid w:val="00513AFF"/>
    <w:rsid w:val="0054570D"/>
    <w:rsid w:val="005578A1"/>
    <w:rsid w:val="005A629A"/>
    <w:rsid w:val="00605D28"/>
    <w:rsid w:val="00606187"/>
    <w:rsid w:val="00676F31"/>
    <w:rsid w:val="006B4767"/>
    <w:rsid w:val="00736FC9"/>
    <w:rsid w:val="00781244"/>
    <w:rsid w:val="007849EB"/>
    <w:rsid w:val="007A5F72"/>
    <w:rsid w:val="007E5897"/>
    <w:rsid w:val="008D488C"/>
    <w:rsid w:val="00973474"/>
    <w:rsid w:val="009D68C5"/>
    <w:rsid w:val="00A531E9"/>
    <w:rsid w:val="00A67DAF"/>
    <w:rsid w:val="00AA1D8D"/>
    <w:rsid w:val="00AF13E8"/>
    <w:rsid w:val="00B16A7F"/>
    <w:rsid w:val="00B47730"/>
    <w:rsid w:val="00B509E3"/>
    <w:rsid w:val="00C072A2"/>
    <w:rsid w:val="00C66DA2"/>
    <w:rsid w:val="00C87695"/>
    <w:rsid w:val="00CB0664"/>
    <w:rsid w:val="00D87EE8"/>
    <w:rsid w:val="00E61142"/>
    <w:rsid w:val="00F22C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45015"/>
  <w14:defaultImageDpi w14:val="330"/>
  <w15:docId w15:val="{9E0C381F-A367-3746-972D-FA340BC9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C9AF4D-9F4A-4255-AE65-C61D1846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Murtaza TUNCER</cp:lastModifiedBy>
  <cp:revision>29</cp:revision>
  <dcterms:created xsi:type="dcterms:W3CDTF">2025-07-16T08:38:00Z</dcterms:created>
  <dcterms:modified xsi:type="dcterms:W3CDTF">2025-07-18T06:47:00Z</dcterms:modified>
  <cp:category/>
</cp:coreProperties>
</file>